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42" w:rsidRPr="00737AB7" w:rsidRDefault="000152A2" w:rsidP="00737AB7">
      <w:pPr>
        <w:suppressAutoHyphens/>
        <w:spacing w:before="100" w:beforeAutospacing="1" w:after="100" w:afterAutospacing="1" w:line="300" w:lineRule="atLeast"/>
        <w:outlineLvl w:val="0"/>
        <w:rPr>
          <w:sz w:val="36"/>
          <w:szCs w:val="44"/>
          <w:lang w:val="cs-CZ"/>
        </w:rPr>
      </w:pPr>
      <w:r w:rsidRPr="00737AB7">
        <w:rPr>
          <w:rFonts w:ascii="Bahnschrift SemiBold" w:eastAsia="Times New Roman" w:hAnsi="Bahnschrift SemiBold" w:cs="Segoe UI"/>
          <w:b/>
          <w:bCs/>
          <w:color w:val="00B050"/>
          <w:sz w:val="44"/>
          <w:szCs w:val="50"/>
          <w:lang w:val="cs-CZ" w:eastAsia="cs-CZ"/>
        </w:rPr>
        <w:t>PŘIHLÁŠKA DO SOUTĚŽE METODICKÝ DESIGNÉR 2026</w:t>
      </w:r>
    </w:p>
    <w:p w:rsidR="009C5642" w:rsidRPr="009D4684" w:rsidRDefault="000152A2" w:rsidP="00737AB7">
      <w:pPr>
        <w:rPr>
          <w:sz w:val="21"/>
          <w:szCs w:val="21"/>
          <w:lang w:val="cs-CZ"/>
        </w:rPr>
      </w:pPr>
      <w:r w:rsidRPr="009D4684">
        <w:rPr>
          <w:sz w:val="21"/>
          <w:szCs w:val="21"/>
          <w:lang w:val="cs-CZ"/>
        </w:rPr>
        <w:t>Krajská pilotní soutěž středních škol Královéhradeckého kraje</w:t>
      </w:r>
      <w:r w:rsidR="00376D06" w:rsidRPr="009D4684">
        <w:rPr>
          <w:sz w:val="21"/>
          <w:szCs w:val="21"/>
          <w:lang w:val="cs-CZ"/>
        </w:rPr>
        <w:t xml:space="preserve">, krajské kolo, </w:t>
      </w:r>
      <w:r w:rsidR="00376D06" w:rsidRPr="009D4684">
        <w:rPr>
          <w:b/>
          <w:sz w:val="21"/>
          <w:szCs w:val="21"/>
          <w:lang w:val="cs-CZ"/>
        </w:rPr>
        <w:t>přihlášky do 30. dubna 2026</w:t>
      </w:r>
      <w:r w:rsidRPr="009D4684">
        <w:rPr>
          <w:sz w:val="21"/>
          <w:szCs w:val="21"/>
          <w:lang w:val="cs-CZ"/>
        </w:rPr>
        <w:br/>
      </w:r>
    </w:p>
    <w:p w:rsidR="009C5642" w:rsidRPr="00737AB7" w:rsidRDefault="000152A2">
      <w:pPr>
        <w:pStyle w:val="Nadpis2"/>
        <w:rPr>
          <w:color w:val="00B050"/>
          <w:lang w:val="cs-CZ"/>
        </w:rPr>
      </w:pPr>
      <w:r w:rsidRPr="00737AB7">
        <w:rPr>
          <w:color w:val="00B050"/>
          <w:lang w:val="cs-CZ"/>
        </w:rPr>
        <w:t>1. Identifikační údaje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357"/>
      </w:tblGrid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Název školy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Adresa školy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Kontaktní osoba</w:t>
            </w:r>
            <w:r w:rsidR="005F1F05" w:rsidRPr="009D4684">
              <w:rPr>
                <w:lang w:val="cs-CZ"/>
              </w:rPr>
              <w:t xml:space="preserve"> </w:t>
            </w:r>
            <w:r w:rsidR="005F1F05" w:rsidRPr="009D4684">
              <w:rPr>
                <w:sz w:val="20"/>
                <w:szCs w:val="20"/>
                <w:lang w:val="cs-CZ"/>
              </w:rPr>
              <w:t>(</w:t>
            </w:r>
            <w:r w:rsidR="00CA2742" w:rsidRPr="009D4684">
              <w:rPr>
                <w:sz w:val="20"/>
                <w:szCs w:val="20"/>
                <w:lang w:val="cs-CZ"/>
              </w:rPr>
              <w:t xml:space="preserve">příp. </w:t>
            </w:r>
            <w:r w:rsidR="005F1F05" w:rsidRPr="009D4684">
              <w:rPr>
                <w:sz w:val="20"/>
                <w:szCs w:val="20"/>
                <w:lang w:val="cs-CZ"/>
              </w:rPr>
              <w:t>učitel, mentor práce)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E-mail / telefon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</w:tbl>
    <w:p w:rsidR="009C5642" w:rsidRPr="00737AB7" w:rsidRDefault="000152A2">
      <w:pPr>
        <w:pStyle w:val="Nadpis2"/>
        <w:rPr>
          <w:color w:val="00B050"/>
          <w:lang w:val="cs-CZ"/>
        </w:rPr>
      </w:pPr>
      <w:r w:rsidRPr="00737AB7">
        <w:rPr>
          <w:color w:val="00B050"/>
          <w:lang w:val="cs-CZ"/>
        </w:rPr>
        <w:t>2. Údaje o soutěžní práci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357"/>
      </w:tblGrid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Název práce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 xml:space="preserve">Soutěžní </w:t>
            </w:r>
            <w:proofErr w:type="gramStart"/>
            <w:r w:rsidRPr="009D4684">
              <w:rPr>
                <w:lang w:val="cs-CZ"/>
              </w:rPr>
              <w:t>oblast (A–D)</w:t>
            </w:r>
            <w:proofErr w:type="gramEnd"/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Forma účasti (jednotlivec / tým)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CA2742">
            <w:pPr>
              <w:rPr>
                <w:lang w:val="cs-CZ"/>
              </w:rPr>
            </w:pPr>
            <w:r w:rsidRPr="009D4684">
              <w:rPr>
                <w:lang w:val="cs-CZ"/>
              </w:rPr>
              <w:t>(</w:t>
            </w:r>
            <w:r w:rsidR="000152A2" w:rsidRPr="009D4684">
              <w:rPr>
                <w:lang w:val="cs-CZ"/>
              </w:rPr>
              <w:t>Počet členů týmu</w:t>
            </w:r>
            <w:r w:rsidRPr="009D4684">
              <w:rPr>
                <w:lang w:val="cs-CZ"/>
              </w:rPr>
              <w:t>)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Studijní obor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</w:tbl>
    <w:p w:rsidR="009C5642" w:rsidRPr="00737AB7" w:rsidRDefault="000152A2">
      <w:pPr>
        <w:pStyle w:val="Nadpis2"/>
        <w:rPr>
          <w:color w:val="00B050"/>
          <w:lang w:val="cs-CZ"/>
        </w:rPr>
      </w:pPr>
      <w:r w:rsidRPr="00737AB7">
        <w:rPr>
          <w:color w:val="00B050"/>
          <w:lang w:val="cs-CZ"/>
        </w:rPr>
        <w:t>3. Soutěžící</w:t>
      </w:r>
    </w:p>
    <w:p w:rsidR="009C5642" w:rsidRPr="009D4684" w:rsidRDefault="000152A2">
      <w:pPr>
        <w:rPr>
          <w:lang w:val="cs-CZ"/>
        </w:rPr>
      </w:pPr>
      <w:r w:rsidRPr="009D4684">
        <w:rPr>
          <w:lang w:val="cs-CZ"/>
        </w:rPr>
        <w:t>Uveďte všechna jména soutěžících (u týmů).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370"/>
        <w:gridCol w:w="3987"/>
      </w:tblGrid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Jméno a příjmení</w:t>
            </w:r>
          </w:p>
        </w:tc>
        <w:tc>
          <w:tcPr>
            <w:tcW w:w="137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Ročník</w:t>
            </w:r>
          </w:p>
        </w:tc>
        <w:tc>
          <w:tcPr>
            <w:tcW w:w="3987" w:type="dxa"/>
          </w:tcPr>
          <w:p w:rsidR="009C5642" w:rsidRPr="009D4684" w:rsidRDefault="005F1F05">
            <w:pPr>
              <w:rPr>
                <w:lang w:val="cs-CZ"/>
              </w:rPr>
            </w:pPr>
            <w:r w:rsidRPr="009D4684">
              <w:rPr>
                <w:lang w:val="cs-CZ"/>
              </w:rPr>
              <w:t>(</w:t>
            </w:r>
            <w:r w:rsidR="000152A2" w:rsidRPr="009D4684">
              <w:rPr>
                <w:lang w:val="cs-CZ"/>
              </w:rPr>
              <w:t>Role v týmu</w:t>
            </w:r>
            <w:r w:rsidR="00376D06" w:rsidRPr="009D4684">
              <w:rPr>
                <w:lang w:val="cs-CZ"/>
              </w:rPr>
              <w:t>, nepovinné</w:t>
            </w:r>
            <w:r w:rsidRPr="009D4684">
              <w:rPr>
                <w:lang w:val="cs-CZ"/>
              </w:rPr>
              <w:t>)</w:t>
            </w:r>
          </w:p>
        </w:tc>
      </w:tr>
      <w:tr w:rsidR="005F1F05" w:rsidRPr="009D4684" w:rsidTr="00D341AE">
        <w:tc>
          <w:tcPr>
            <w:tcW w:w="4390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  <w:tc>
          <w:tcPr>
            <w:tcW w:w="1370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  <w:tc>
          <w:tcPr>
            <w:tcW w:w="3987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</w:tr>
      <w:tr w:rsidR="005F1F05" w:rsidRPr="009D4684" w:rsidTr="00D341AE">
        <w:tc>
          <w:tcPr>
            <w:tcW w:w="4390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  <w:tc>
          <w:tcPr>
            <w:tcW w:w="1370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  <w:tc>
          <w:tcPr>
            <w:tcW w:w="3987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</w:tr>
      <w:tr w:rsidR="005F1F05" w:rsidRPr="009D4684" w:rsidTr="00D341AE">
        <w:tc>
          <w:tcPr>
            <w:tcW w:w="4390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  <w:tc>
          <w:tcPr>
            <w:tcW w:w="1370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  <w:tc>
          <w:tcPr>
            <w:tcW w:w="3987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</w:tr>
      <w:tr w:rsidR="005F1F05" w:rsidRPr="009D4684" w:rsidTr="00D341AE">
        <w:tc>
          <w:tcPr>
            <w:tcW w:w="4390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  <w:tc>
          <w:tcPr>
            <w:tcW w:w="1370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  <w:tc>
          <w:tcPr>
            <w:tcW w:w="3987" w:type="dxa"/>
          </w:tcPr>
          <w:p w:rsidR="005F1F05" w:rsidRPr="009D4684" w:rsidRDefault="005F1F05">
            <w:pPr>
              <w:rPr>
                <w:lang w:val="cs-CZ"/>
              </w:rPr>
            </w:pPr>
          </w:p>
        </w:tc>
      </w:tr>
    </w:tbl>
    <w:p w:rsidR="009C5642" w:rsidRPr="00737AB7" w:rsidRDefault="00CA2742">
      <w:pPr>
        <w:pStyle w:val="Nadpis2"/>
        <w:rPr>
          <w:color w:val="00B050"/>
          <w:lang w:val="cs-CZ"/>
        </w:rPr>
      </w:pPr>
      <w:r w:rsidRPr="00737AB7">
        <w:rPr>
          <w:color w:val="00B050"/>
          <w:lang w:val="cs-CZ"/>
        </w:rPr>
        <w:t>4. Vedoucí práce – mentor (pokud se liší ad 1.)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357"/>
      </w:tblGrid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Jméno a příjmení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E-mail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  <w:tr w:rsidR="009C5642" w:rsidRPr="009D4684" w:rsidTr="00D341AE">
        <w:tc>
          <w:tcPr>
            <w:tcW w:w="4390" w:type="dxa"/>
          </w:tcPr>
          <w:p w:rsidR="009C5642" w:rsidRPr="009D4684" w:rsidRDefault="000152A2">
            <w:pPr>
              <w:rPr>
                <w:lang w:val="cs-CZ"/>
              </w:rPr>
            </w:pPr>
            <w:r w:rsidRPr="009D4684">
              <w:rPr>
                <w:lang w:val="cs-CZ"/>
              </w:rPr>
              <w:t>Telefon</w:t>
            </w:r>
          </w:p>
        </w:tc>
        <w:tc>
          <w:tcPr>
            <w:tcW w:w="5357" w:type="dxa"/>
          </w:tcPr>
          <w:p w:rsidR="009C5642" w:rsidRPr="009D4684" w:rsidRDefault="009C5642">
            <w:pPr>
              <w:rPr>
                <w:lang w:val="cs-CZ"/>
              </w:rPr>
            </w:pPr>
          </w:p>
        </w:tc>
      </w:tr>
    </w:tbl>
    <w:p w:rsidR="009C5642" w:rsidRPr="00737AB7" w:rsidRDefault="000152A2">
      <w:pPr>
        <w:pStyle w:val="Nadpis2"/>
        <w:rPr>
          <w:color w:val="00B050"/>
          <w:lang w:val="cs-CZ"/>
        </w:rPr>
      </w:pPr>
      <w:r w:rsidRPr="00737AB7">
        <w:rPr>
          <w:color w:val="00B050"/>
          <w:lang w:val="cs-CZ"/>
        </w:rPr>
        <w:t>5. Stručný popis práce</w:t>
      </w:r>
    </w:p>
    <w:p w:rsidR="009C5642" w:rsidRPr="00745973" w:rsidRDefault="000152A2">
      <w:pPr>
        <w:rPr>
          <w:lang w:val="cs-CZ"/>
        </w:rPr>
      </w:pPr>
      <w:r w:rsidRPr="009D4684">
        <w:rPr>
          <w:b/>
          <w:lang w:val="cs-CZ"/>
        </w:rPr>
        <w:t>Vymezení problému / potřeby</w:t>
      </w:r>
      <w:r w:rsidR="00BB513A" w:rsidRPr="009D4684">
        <w:rPr>
          <w:b/>
          <w:lang w:val="cs-CZ"/>
        </w:rPr>
        <w:t xml:space="preserve"> </w:t>
      </w:r>
      <w:r w:rsidR="00BB513A" w:rsidRPr="009D4684">
        <w:rPr>
          <w:lang w:val="cs-CZ"/>
        </w:rPr>
        <w:t>(v rozsahu do 10 vět / cca. 80 slov / 400 znaků, +/- 20%)</w:t>
      </w:r>
      <w:r w:rsidR="00BB513A" w:rsidRPr="009D4684">
        <w:rPr>
          <w:b/>
          <w:lang w:val="cs-CZ"/>
        </w:rPr>
        <w:t>:</w:t>
      </w:r>
    </w:p>
    <w:p w:rsidR="009C5642" w:rsidRPr="009D4684" w:rsidRDefault="000152A2">
      <w:pPr>
        <w:rPr>
          <w:lang w:val="cs-CZ"/>
        </w:rPr>
      </w:pPr>
      <w:r w:rsidRPr="009D4684">
        <w:rPr>
          <w:lang w:val="cs-CZ"/>
        </w:rPr>
        <w:br/>
      </w:r>
      <w:r w:rsidRPr="009D4684">
        <w:rPr>
          <w:lang w:val="cs-CZ"/>
        </w:rPr>
        <w:br/>
      </w:r>
    </w:p>
    <w:p w:rsidR="009C5642" w:rsidRPr="009D4684" w:rsidRDefault="000152A2">
      <w:pPr>
        <w:rPr>
          <w:lang w:val="cs-CZ"/>
        </w:rPr>
      </w:pPr>
      <w:r w:rsidRPr="009D4684">
        <w:rPr>
          <w:b/>
          <w:lang w:val="cs-CZ"/>
        </w:rPr>
        <w:t>Cíl návrhu</w:t>
      </w:r>
      <w:r w:rsidR="00BB513A" w:rsidRPr="009D4684">
        <w:rPr>
          <w:b/>
          <w:lang w:val="cs-CZ"/>
        </w:rPr>
        <w:t xml:space="preserve"> </w:t>
      </w:r>
      <w:r w:rsidR="00BB513A" w:rsidRPr="009D4684">
        <w:rPr>
          <w:lang w:val="cs-CZ"/>
        </w:rPr>
        <w:t>(v rozsahu do 5 vět / cca. 40 slov / 200 znaků, +/- 20%)</w:t>
      </w:r>
      <w:r w:rsidRPr="009D4684">
        <w:rPr>
          <w:b/>
          <w:lang w:val="cs-CZ"/>
        </w:rPr>
        <w:t>:</w:t>
      </w:r>
      <w:r w:rsidR="00BB513A" w:rsidRPr="00745973">
        <w:rPr>
          <w:b/>
          <w:lang w:val="cs-CZ"/>
        </w:rPr>
        <w:t xml:space="preserve"> </w:t>
      </w:r>
    </w:p>
    <w:p w:rsidR="009C5642" w:rsidRPr="009D4684" w:rsidRDefault="000152A2">
      <w:pPr>
        <w:rPr>
          <w:lang w:val="cs-CZ"/>
        </w:rPr>
      </w:pPr>
      <w:r w:rsidRPr="009D4684">
        <w:rPr>
          <w:lang w:val="cs-CZ"/>
        </w:rPr>
        <w:br/>
      </w:r>
      <w:r w:rsidRPr="009D4684">
        <w:rPr>
          <w:lang w:val="cs-CZ"/>
        </w:rPr>
        <w:br/>
      </w:r>
    </w:p>
    <w:p w:rsidR="009C5642" w:rsidRPr="00745973" w:rsidRDefault="000152A2">
      <w:pPr>
        <w:rPr>
          <w:lang w:val="cs-CZ"/>
        </w:rPr>
      </w:pPr>
      <w:r w:rsidRPr="009D4684">
        <w:rPr>
          <w:b/>
          <w:lang w:val="cs-CZ"/>
        </w:rPr>
        <w:t>Stručný popis konceptu řešení</w:t>
      </w:r>
      <w:r w:rsidR="00BB513A" w:rsidRPr="009D4684">
        <w:rPr>
          <w:b/>
          <w:lang w:val="cs-CZ"/>
        </w:rPr>
        <w:t xml:space="preserve"> </w:t>
      </w:r>
      <w:r w:rsidR="00BB513A" w:rsidRPr="009D4684">
        <w:rPr>
          <w:lang w:val="cs-CZ"/>
        </w:rPr>
        <w:t>(v rozsahu do 7 vět / cca. 60 slov / 300 znaků, +/- 20%)</w:t>
      </w:r>
      <w:r w:rsidRPr="009D4684">
        <w:rPr>
          <w:b/>
          <w:lang w:val="cs-CZ"/>
        </w:rPr>
        <w:t>:</w:t>
      </w:r>
    </w:p>
    <w:p w:rsidR="009C5642" w:rsidRPr="009D4684" w:rsidRDefault="000152A2">
      <w:pPr>
        <w:rPr>
          <w:lang w:val="cs-CZ"/>
        </w:rPr>
      </w:pPr>
      <w:r w:rsidRPr="009D4684">
        <w:rPr>
          <w:lang w:val="cs-CZ"/>
        </w:rPr>
        <w:br/>
      </w:r>
      <w:r w:rsidRPr="009D4684">
        <w:rPr>
          <w:lang w:val="cs-CZ"/>
        </w:rPr>
        <w:br/>
      </w:r>
    </w:p>
    <w:p w:rsidR="009C5642" w:rsidRPr="00737AB7" w:rsidRDefault="000152A2">
      <w:pPr>
        <w:pStyle w:val="Nadpis2"/>
        <w:rPr>
          <w:color w:val="00B050"/>
          <w:lang w:val="cs-CZ"/>
        </w:rPr>
      </w:pPr>
      <w:r w:rsidRPr="00737AB7">
        <w:rPr>
          <w:color w:val="00B050"/>
          <w:lang w:val="cs-CZ"/>
        </w:rPr>
        <w:lastRenderedPageBreak/>
        <w:t>6. Rešerše a metodický postup</w:t>
      </w:r>
      <w:bookmarkStart w:id="0" w:name="_GoBack"/>
      <w:bookmarkEnd w:id="0"/>
    </w:p>
    <w:p w:rsidR="009C5642" w:rsidRPr="00745973" w:rsidRDefault="000152A2">
      <w:pPr>
        <w:rPr>
          <w:lang w:val="cs-CZ"/>
        </w:rPr>
      </w:pPr>
      <w:r w:rsidRPr="009D4684">
        <w:rPr>
          <w:b/>
          <w:lang w:val="cs-CZ"/>
        </w:rPr>
        <w:t>Shrnutí rešerše existujících řešení</w:t>
      </w:r>
      <w:r w:rsidR="00BB513A" w:rsidRPr="009D4684">
        <w:rPr>
          <w:lang w:val="cs-CZ"/>
        </w:rPr>
        <w:t xml:space="preserve"> (v rozsahu do 10 vět / cca. 80 slov / 400 znaků, +/- 20%)</w:t>
      </w:r>
      <w:r w:rsidR="00BB513A" w:rsidRPr="009D4684">
        <w:rPr>
          <w:b/>
          <w:lang w:val="cs-CZ"/>
        </w:rPr>
        <w:t>:</w:t>
      </w:r>
    </w:p>
    <w:p w:rsidR="009C5642" w:rsidRPr="009D4684" w:rsidRDefault="000152A2">
      <w:pPr>
        <w:rPr>
          <w:lang w:val="cs-CZ"/>
        </w:rPr>
      </w:pPr>
      <w:r w:rsidRPr="009D4684">
        <w:rPr>
          <w:lang w:val="cs-CZ"/>
        </w:rPr>
        <w:br/>
      </w:r>
      <w:r w:rsidRPr="009D4684">
        <w:rPr>
          <w:lang w:val="cs-CZ"/>
        </w:rPr>
        <w:br/>
      </w:r>
    </w:p>
    <w:p w:rsidR="009C5642" w:rsidRPr="00745973" w:rsidRDefault="000152A2" w:rsidP="00BB513A">
      <w:pPr>
        <w:rPr>
          <w:lang w:val="cs-CZ"/>
        </w:rPr>
      </w:pPr>
      <w:r w:rsidRPr="009D4684">
        <w:rPr>
          <w:b/>
          <w:lang w:val="cs-CZ"/>
        </w:rPr>
        <w:t>Analýz</w:t>
      </w:r>
      <w:r w:rsidR="00BB513A" w:rsidRPr="009D4684">
        <w:rPr>
          <w:b/>
          <w:lang w:val="cs-CZ"/>
        </w:rPr>
        <w:t>a a klíčová návrhová rozhodnutí</w:t>
      </w:r>
      <w:r w:rsidR="00BB513A" w:rsidRPr="009D4684">
        <w:rPr>
          <w:lang w:val="cs-CZ"/>
        </w:rPr>
        <w:t xml:space="preserve"> (v rozsahu do 5 vět / cca. 40 slov / 200 znaků, +/- 20%)</w:t>
      </w:r>
      <w:r w:rsidR="00BB513A" w:rsidRPr="009D4684">
        <w:rPr>
          <w:b/>
          <w:lang w:val="cs-CZ"/>
        </w:rPr>
        <w:t>:</w:t>
      </w:r>
    </w:p>
    <w:p w:rsidR="009C5642" w:rsidRPr="009D4684" w:rsidRDefault="000152A2">
      <w:pPr>
        <w:rPr>
          <w:lang w:val="cs-CZ"/>
        </w:rPr>
      </w:pPr>
      <w:r w:rsidRPr="009D4684">
        <w:rPr>
          <w:lang w:val="cs-CZ"/>
        </w:rPr>
        <w:br/>
      </w:r>
      <w:r w:rsidRPr="009D4684">
        <w:rPr>
          <w:lang w:val="cs-CZ"/>
        </w:rPr>
        <w:br/>
      </w:r>
    </w:p>
    <w:p w:rsidR="009C5642" w:rsidRPr="00745973" w:rsidRDefault="000152A2">
      <w:pPr>
        <w:rPr>
          <w:lang w:val="cs-CZ"/>
        </w:rPr>
      </w:pPr>
      <w:r w:rsidRPr="009D4684">
        <w:rPr>
          <w:b/>
          <w:lang w:val="cs-CZ"/>
        </w:rPr>
        <w:t>Vazba rešerše a návrhu</w:t>
      </w:r>
      <w:r w:rsidR="00BB513A" w:rsidRPr="009D4684">
        <w:rPr>
          <w:lang w:val="cs-CZ"/>
        </w:rPr>
        <w:t xml:space="preserve"> (v rozsahu do 7 vět / cca. 60 slov / 300 znaků, +/- 20%)</w:t>
      </w:r>
      <w:r w:rsidR="00BB513A" w:rsidRPr="009D4684">
        <w:rPr>
          <w:b/>
          <w:lang w:val="cs-CZ"/>
        </w:rPr>
        <w:t>:</w:t>
      </w:r>
    </w:p>
    <w:p w:rsidR="009C5642" w:rsidRPr="009D4684" w:rsidRDefault="000152A2">
      <w:pPr>
        <w:rPr>
          <w:lang w:val="cs-CZ"/>
        </w:rPr>
      </w:pPr>
      <w:r w:rsidRPr="009D4684">
        <w:rPr>
          <w:lang w:val="cs-CZ"/>
        </w:rPr>
        <w:br/>
      </w:r>
      <w:r w:rsidRPr="009D4684">
        <w:rPr>
          <w:lang w:val="cs-CZ"/>
        </w:rPr>
        <w:br/>
      </w:r>
    </w:p>
    <w:p w:rsidR="009C5642" w:rsidRPr="00737AB7" w:rsidRDefault="000152A2">
      <w:pPr>
        <w:pStyle w:val="Nadpis2"/>
        <w:rPr>
          <w:color w:val="00B050"/>
          <w:lang w:val="cs-CZ"/>
        </w:rPr>
      </w:pPr>
      <w:r w:rsidRPr="00737AB7">
        <w:rPr>
          <w:color w:val="00B050"/>
          <w:lang w:val="cs-CZ"/>
        </w:rPr>
        <w:t>7. Grafické a další přílohy</w:t>
      </w:r>
    </w:p>
    <w:p w:rsidR="00745973" w:rsidRPr="00745973" w:rsidRDefault="000152A2">
      <w:pPr>
        <w:rPr>
          <w:lang w:val="cs-CZ"/>
        </w:rPr>
      </w:pPr>
      <w:r w:rsidRPr="009D4684">
        <w:rPr>
          <w:b/>
          <w:lang w:val="cs-CZ"/>
        </w:rPr>
        <w:t xml:space="preserve">Uveďte seznam přiložených souborů </w:t>
      </w:r>
      <w:r w:rsidRPr="009D4684">
        <w:rPr>
          <w:lang w:val="cs-CZ"/>
        </w:rPr>
        <w:t>(obrázky, vizualizace, schémata, video, odkazy ke stažení)</w:t>
      </w:r>
      <w:r w:rsidR="00BB513A" w:rsidRPr="009D4684">
        <w:rPr>
          <w:b/>
          <w:lang w:val="cs-CZ"/>
        </w:rPr>
        <w:t>:</w:t>
      </w:r>
    </w:p>
    <w:p w:rsidR="009C5642" w:rsidRPr="009D4684" w:rsidRDefault="00376D06">
      <w:pPr>
        <w:rPr>
          <w:lang w:val="cs-CZ"/>
        </w:rPr>
      </w:pPr>
      <w:r w:rsidRPr="009D4684">
        <w:rPr>
          <w:lang w:val="cs-CZ"/>
        </w:rPr>
        <w:t>Pozn.: názvy souborů odpovídají názvům příloh připojených k zaslanému přihlašujícímu emailu.</w:t>
      </w:r>
      <w:r w:rsidR="000152A2" w:rsidRPr="009D4684">
        <w:rPr>
          <w:lang w:val="cs-CZ"/>
        </w:rPr>
        <w:br/>
      </w:r>
      <w:r w:rsidR="000152A2" w:rsidRPr="009D4684">
        <w:rPr>
          <w:lang w:val="cs-CZ"/>
        </w:rPr>
        <w:br/>
      </w:r>
    </w:p>
    <w:p w:rsidR="009C5642" w:rsidRPr="00737AB7" w:rsidRDefault="000152A2">
      <w:pPr>
        <w:pStyle w:val="Nadpis2"/>
        <w:rPr>
          <w:color w:val="00B050"/>
          <w:lang w:val="cs-CZ"/>
        </w:rPr>
      </w:pPr>
      <w:r w:rsidRPr="00737AB7">
        <w:rPr>
          <w:color w:val="00B050"/>
          <w:lang w:val="cs-CZ"/>
        </w:rPr>
        <w:t>8. Prohlášení</w:t>
      </w:r>
    </w:p>
    <w:p w:rsidR="009C5642" w:rsidRPr="009D4684" w:rsidRDefault="00BB513A">
      <w:pPr>
        <w:rPr>
          <w:lang w:val="cs-CZ"/>
        </w:rPr>
      </w:pPr>
      <w:r w:rsidRPr="009D4684">
        <w:rPr>
          <w:lang w:val="cs-CZ"/>
        </w:rPr>
        <w:t>Podáním této přihlášky autor/autoři práce a vedoucí učitel prohlašují, že přihlášená práce vznikla v rámci školní výuky a splňuje podmínky soutěže Metodický designér 2026</w:t>
      </w:r>
      <w:r w:rsidR="000152A2" w:rsidRPr="009D4684">
        <w:rPr>
          <w:lang w:val="cs-CZ"/>
        </w:rPr>
        <w:t>.</w:t>
      </w:r>
    </w:p>
    <w:p w:rsidR="009C5642" w:rsidRPr="009D4684" w:rsidRDefault="000152A2">
      <w:pPr>
        <w:rPr>
          <w:lang w:val="cs-CZ"/>
        </w:rPr>
      </w:pPr>
      <w:r w:rsidRPr="009D4684">
        <w:rPr>
          <w:lang w:val="cs-CZ"/>
        </w:rPr>
        <w:br/>
      </w:r>
    </w:p>
    <w:sectPr w:rsidR="009C5642" w:rsidRPr="009D4684" w:rsidSect="00737AB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AA" w:rsidRDefault="004D63AA" w:rsidP="00737AB7">
      <w:pPr>
        <w:spacing w:after="0" w:line="240" w:lineRule="auto"/>
      </w:pPr>
      <w:r>
        <w:separator/>
      </w:r>
    </w:p>
  </w:endnote>
  <w:endnote w:type="continuationSeparator" w:id="0">
    <w:p w:rsidR="004D63AA" w:rsidRDefault="004D63AA" w:rsidP="0073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B7" w:rsidRDefault="00737AB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3C06FF6" wp14:editId="5893EA83">
          <wp:simplePos x="0" y="0"/>
          <wp:positionH relativeFrom="margin">
            <wp:align>right</wp:align>
          </wp:positionH>
          <wp:positionV relativeFrom="paragraph">
            <wp:posOffset>-7952</wp:posOffset>
          </wp:positionV>
          <wp:extent cx="677917" cy="253552"/>
          <wp:effectExtent l="0" t="0" r="825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iD - SŠ prez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917" cy="253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AA" w:rsidRDefault="004D63AA" w:rsidP="00737AB7">
      <w:pPr>
        <w:spacing w:after="0" w:line="240" w:lineRule="auto"/>
      </w:pPr>
      <w:r>
        <w:separator/>
      </w:r>
    </w:p>
  </w:footnote>
  <w:footnote w:type="continuationSeparator" w:id="0">
    <w:p w:rsidR="004D63AA" w:rsidRDefault="004D63AA" w:rsidP="00737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2A2"/>
    <w:rsid w:val="00034616"/>
    <w:rsid w:val="0006063C"/>
    <w:rsid w:val="0015074B"/>
    <w:rsid w:val="0029639D"/>
    <w:rsid w:val="00326F90"/>
    <w:rsid w:val="00376D06"/>
    <w:rsid w:val="004D63AA"/>
    <w:rsid w:val="005F1F05"/>
    <w:rsid w:val="00737AB7"/>
    <w:rsid w:val="00745973"/>
    <w:rsid w:val="009C5642"/>
    <w:rsid w:val="009D4684"/>
    <w:rsid w:val="00AA1D8D"/>
    <w:rsid w:val="00B47730"/>
    <w:rsid w:val="00BB513A"/>
    <w:rsid w:val="00CA2742"/>
    <w:rsid w:val="00CB0664"/>
    <w:rsid w:val="00D341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docId w15:val="{DF458137-B5C0-48B5-A2DB-F7EE36A1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3199C-E682-43D5-B269-6855BABC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Opitz</cp:lastModifiedBy>
  <cp:revision>6</cp:revision>
  <dcterms:created xsi:type="dcterms:W3CDTF">2026-03-15T11:39:00Z</dcterms:created>
  <dcterms:modified xsi:type="dcterms:W3CDTF">2026-03-15T14:20:00Z</dcterms:modified>
  <cp:category/>
</cp:coreProperties>
</file>